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944E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drawing>
          <wp:inline distT="0" distB="0" distL="114300" distR="114300">
            <wp:extent cx="5728335" cy="9141460"/>
            <wp:effectExtent l="0" t="0" r="5715" b="2540"/>
            <wp:docPr id="1" name="Изображение 1" descr="пп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п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914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Times New Roman" w:cs="Times New Roman"/>
          <w:color w:val="000000"/>
          <w:sz w:val="24"/>
          <w:szCs w:val="24"/>
        </w:rPr>
        <w:t>закрепленной территории, начинается не позднее 1 апреля и завершается 30 июня текущего года.</w:t>
      </w:r>
    </w:p>
    <w:p w14:paraId="65154AC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 правил, прием в первый класс детей, не проживающих на закрепленной территории, может быть начат ранее 6 июля текущего года.</w:t>
      </w:r>
    </w:p>
    <w:p w14:paraId="36985186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Прием заявлений на зачисление на обучение ведется в течение всего учебного года при наличии свободных мест.</w:t>
      </w:r>
    </w:p>
    <w:p w14:paraId="5689B283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Прием заявлений на обучение по дополнительным общеобразовательным программам осуществляется с 1 сентября текущего года по 1 марта следующего года.</w:t>
      </w:r>
    </w:p>
    <w:p w14:paraId="0C4BE776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До начала приема в школе назначаются работники, ответственные за прием документов, утверждается график приема заявлений и документов лично от родителей (законных представителей) детей и поступающих.</w:t>
      </w:r>
    </w:p>
    <w:p w14:paraId="0B030F92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До начала приема на информационном стенде в школе, на официальном сайте школы в 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14:paraId="708B5BEE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информация о количестве мест в первых классах — не позднее 10 календарных дней с момента издания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о закрепленн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>
        <w:rPr>
          <w:rFonts w:hAnsi="Times New Roman" w:cs="Times New Roman"/>
          <w:color w:val="000000"/>
          <w:sz w:val="24"/>
          <w:szCs w:val="24"/>
        </w:rPr>
        <w:t xml:space="preserve"> территори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024731">
      <w:pPr>
        <w:numPr>
          <w:ilvl w:val="0"/>
          <w:numId w:val="1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наличии свободных мест для приема детей, не проживающих на закрепленной территории, — не позднее 5 июля.</w:t>
      </w:r>
    </w:p>
    <w:p w14:paraId="6C31A0EA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информационном стенде в школе и на официальном сайте школы в сети интернет дополнительно размещается:</w:t>
      </w:r>
    </w:p>
    <w:p w14:paraId="78B443A8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 закрепленной территории — не позднее 10 календарных дней с момента его издания;</w:t>
      </w:r>
    </w:p>
    <w:p w14:paraId="70FC0E74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образец заявления о приеме на обучение по основным общеобразовательным программам;</w:t>
      </w:r>
    </w:p>
    <w:p w14:paraId="64D2264B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заявления о зачислении в порядке перевода из другой организации и образец ее заполнения;</w:t>
      </w:r>
    </w:p>
    <w:p w14:paraId="6562D290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заявления о приеме на обучение по дополнительным общеобразовательным программам и образец ее заполнения;</w:t>
      </w:r>
    </w:p>
    <w:p w14:paraId="611DE278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 направлениях обучения по дополнительным общеобразовательным программам, количестве мест, графике приема заявлений — не позднее чем за 15 календарных дней до начала приема документов;</w:t>
      </w:r>
    </w:p>
    <w:p w14:paraId="04E8904A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об адресах и телефонах органов управления образованием, в том числе являющихся учредителем школы;</w:t>
      </w:r>
    </w:p>
    <w:p w14:paraId="0AB5EA6A">
      <w:pPr>
        <w:numPr>
          <w:ilvl w:val="0"/>
          <w:numId w:val="2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дополнительная информация по текущему приему.</w:t>
      </w:r>
    </w:p>
    <w:p w14:paraId="328E7C94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дисциплины, модули из перечня, предлагаемого школой.</w:t>
      </w:r>
    </w:p>
    <w:p w14:paraId="338C915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Зачисление детей в школу во внеочередном и первоочередном порядке, с правом преимущественного приема осуществляется в соответствии с приказом Минпросвещения России от 02.09.2020 № 458 и другим законодательством РФ.</w:t>
      </w:r>
    </w:p>
    <w:p w14:paraId="2EBA041D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Прием на обучение по основным общеобразовательным программам </w:t>
      </w:r>
    </w:p>
    <w:p w14:paraId="45707F6C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 образования с углубленным изучением отдельных предметов.</w:t>
      </w:r>
    </w:p>
    <w:p w14:paraId="466DFC4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общегообразования в класс (классы) с углубленным изучением отдельных предметов, а также за исключением лиц, не выполнивших условия, установленные частью 2.1 статьи 78 Федерального закона от 29.12.2012 № 273-ФЗ «Об образовании в Российской Федерации».</w:t>
      </w:r>
    </w:p>
    <w:p w14:paraId="69D5563E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14:paraId="25566A47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3A575AA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14:paraId="4689440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14:paraId="2A7A03D1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 на обучение в порядке, предусмотренном для зачисления в первый класс, при наличии мест для приема.</w:t>
      </w:r>
    </w:p>
    <w:p w14:paraId="3781D3D8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 документам, перечисленным в разделе 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организациях, с целью установления соответствующего класса для зачисления.</w:t>
      </w:r>
    </w:p>
    <w:p w14:paraId="44642A24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зачисления на обучение по основным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общеобразовательным программам</w:t>
      </w:r>
    </w:p>
    <w:p w14:paraId="71ACB72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14:paraId="67E4F46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Образец заявления о приеме содержит сведения, указанные в пункте 24 Порядка приема в школу.</w:t>
      </w:r>
    </w:p>
    <w:p w14:paraId="6B5CA231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14:paraId="0BB387E1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Для приема родитель(и) (законный(ые) представитель(и)) детей, или поступающий предъявляют документы, указанные в пункте 26 Порядка приема в школу.</w:t>
      </w:r>
    </w:p>
    <w:p w14:paraId="6453AC58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1FA65F0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Родитель(и) (законный(ые) представитель(и)) ребенка или поступающий имеют право по своему усмотрению представлять другие документы.</w:t>
      </w:r>
    </w:p>
    <w:p w14:paraId="0AC029DD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Заявление о приеме на обучение и документы для приема, указанные в пункте 4.4. подаются одним из следующих способов:</w:t>
      </w:r>
    </w:p>
    <w:p w14:paraId="5A9C20B6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электронной форме посредством ЕПГУ;</w:t>
      </w:r>
    </w:p>
    <w:p w14:paraId="1F54F8E7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4478A156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14:paraId="316AB1A6">
      <w:pPr>
        <w:numPr>
          <w:ilvl w:val="0"/>
          <w:numId w:val="3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 в школу.</w:t>
      </w:r>
    </w:p>
    <w:p w14:paraId="7CDD5CFA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личном обращении заявитель обязан вместо копий предъявить оригиналы вышеуказанных документов.</w:t>
      </w:r>
    </w:p>
    <w:p w14:paraId="5E1F890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14:paraId="3A992BD6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представителем(ями)) ребенка или поступающим).</w:t>
      </w:r>
    </w:p>
    <w:p w14:paraId="44923A83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2C29ED03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заявления утверждается директором школы и содержит сведения, указанные в пункте 24 Порядка приема в школу.</w:t>
      </w:r>
    </w:p>
    <w:p w14:paraId="2C09B8EC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59F2C15F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 дело обучающегося;</w:t>
      </w:r>
    </w:p>
    <w:p w14:paraId="4A7F3900">
      <w:pPr>
        <w:numPr>
          <w:ilvl w:val="0"/>
          <w:numId w:val="4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6A5B8819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Родители (законные представители) детей вправе по своему усмотрению представить иные документы, не предусмотренные правилами.</w:t>
      </w:r>
    </w:p>
    <w:p w14:paraId="415796FD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 Работник, ответственный за прием, при приеме любых заявлений, подаваемых при приеме на обучение в школу, обязан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14:paraId="63B66E6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 Работник, ответственный за прием,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работника, ответственного за прием документов, печатью школы.</w:t>
      </w:r>
    </w:p>
    <w:p w14:paraId="6A8E73BC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с даты составления акта.</w:t>
      </w:r>
    </w:p>
    <w:p w14:paraId="74D5D769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14:paraId="6D6D5B28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14:paraId="386296C4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поступающего или родителей (законных представителей) ребенка.</w:t>
      </w:r>
    </w:p>
    <w:p w14:paraId="6BEAB7B2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 Факт приема заявления о приеме на обучение и перечень документов, представленных родителем(ями) (законным(ыми) представителем(ями)) ребенка или поступающим, регистрируются в журнале приема заявлений о приеме на обучение в школу.</w:t>
      </w:r>
    </w:p>
    <w:p w14:paraId="47FF2F1A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14:paraId="36693D3D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 регистрации заявления о приеме на обучение и перечня документов, представленных родителем(ями) (законным(ыми) представителем(ями)) ребенка или поступающим, поданных через операторов почтовой связи общего пользования или лично в школу, родителю(ям) (законному(ым) представителю(ям)) ребенка или поступающему выдается документ, заверенный подписью работника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47227E19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14:paraId="4EFBFE8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4.17. Родитель(и) (законный(е) представитель(и)) ребенка или поступающий вправе ознакомиться 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 через операторов почтовой связи общего пользования заказным письмом с уведомлением о вручении.</w:t>
      </w:r>
    </w:p>
    <w:p w14:paraId="71E07468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4.18. 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родителем(ями) (законным(ыми) представителем(ями)) ребенка или поступающим документы (копии документов).</w:t>
      </w:r>
    </w:p>
    <w:p w14:paraId="577ABC21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Прием на обучение по дополнительным общеобразовательным программам </w:t>
      </w:r>
    </w:p>
    <w:p w14:paraId="1D81B9C9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.1. Количество мест для обучения по дополнительным общеобразовательным программам за счет средств бюджетных ассигнований устанавливает учредитель.</w:t>
      </w:r>
    </w:p>
    <w:p w14:paraId="7A24CCCB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документов.</w:t>
      </w:r>
    </w:p>
    <w:p w14:paraId="10C1894D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.2. 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14:paraId="3F16AAF7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.3. 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14:paraId="7E6E4F87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.4. В приеме на обучение по дополнительным общеобразовательным программам может быть отказано только при отсутствии свободных мест.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14:paraId="4F0CC4EC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.5.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14:paraId="74372546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.6. Для зачисления на обучение по дополнительным общеобразовательным программам совершеннолетние поступающие вместе с заявлением представляют документ, удостоверяющий личность.</w:t>
      </w:r>
    </w:p>
    <w:p w14:paraId="6530003E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14:paraId="6BFB41DC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.7. Для зачисления на обучение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14:paraId="2EC37C84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14:paraId="1992CA68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.9.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14:paraId="34ED9B4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.10.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14:paraId="53701B6E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.11. Прием заявлений на обучение, их регистрация осуществляются в порядке, предусмотренном разделом 4 правил.</w:t>
      </w:r>
    </w:p>
    <w:p w14:paraId="2CBB8944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.12. Зачисление на обучение за счет средств бюджета оформляется приказом директора школы.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школы.</w:t>
      </w:r>
    </w:p>
    <w:p w14:paraId="7772F3FB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Особенности приема иностранных граждан и лиц без гражданства</w:t>
      </w:r>
    </w:p>
    <w:p w14:paraId="69B4E4DC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.1. Иностранные граждане и лица без гражданства (далее – иностранные граждане) принимаются на обучение по основным общеобразовательным программам начального общего, основного общего 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</w:p>
    <w:p w14:paraId="5CEAB12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.2. Перечень документов для приема иностранных граждан на обучение по образовательным программам начального общего, основного общего  образования, а также способы их подачи устанавливаются Порядком приема в школу.</w:t>
      </w:r>
    </w:p>
    <w:p w14:paraId="473D6F3E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.3. 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14:paraId="2811D4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.4. Школа в течение 5 рабочих дней проводит проверку комплектности документов, указанных в пункте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.2 правил. В случае представления неполного комплекта документов, школа возвращает заявление без его рассмотрения способом аналогичным тому, которым получила заявление и документы от родителей (законных представителей) ребенка–иностранного гражданина или поступающего–иностранного гражданина.</w:t>
      </w:r>
    </w:p>
    <w:p w14:paraId="3B9E6E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.5. В случае представления полного комплекта документов, указанных в пункте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14:paraId="4BDB64C4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.6. 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гражданина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</w:p>
    <w:p w14:paraId="60149BD9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7620B241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.7. 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0500724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 или электронному), указанному в заявлении о приеме на обучение, и в личный кабинет ЕПГУ (при наличии) в течение 7 календарных дней.</w:t>
      </w:r>
    </w:p>
    <w:p w14:paraId="75E4C1F8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.8. 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14:paraId="1EFF34DB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.9. Прием иностранных граждан на обучение по дополнительным общеобразовательным программам проводится в соответствии с разделом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правил.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B034A83"/>
    <w:rsid w:val="184077D8"/>
    <w:rsid w:val="6F31718E"/>
    <w:rsid w:val="79D1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Lenovo</dc:creator>
  <dc:description>Подготовлено экспертами Группы Актион</dc:description>
  <cp:lastModifiedBy>Lenovo</cp:lastModifiedBy>
  <cp:lastPrinted>2025-04-03T08:48:00Z</cp:lastPrinted>
  <dcterms:modified xsi:type="dcterms:W3CDTF">2025-04-09T05:17:52Z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8B09048F2424445FA22B171A74CFF3ED_13</vt:lpwstr>
  </property>
</Properties>
</file>